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21-С-0476-0720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«ТерраСтрой»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«ТерраСтрой»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2130207000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1182130013504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476 (09.07.2020)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Ермошин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30-80-56, +79603143080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2/2/2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 433-550-133409/26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28.05.2026 по 27.05.2027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