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21-С-0466-0720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«ГК «Альянс-Стройпроект»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«Группа Компания «Альянс-Стройпроект»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2130113129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1122130015831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28.12.2012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09.07.2020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476 (09.07.2020)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Стожаров Александр Николаевич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+79176726903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Новогородская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40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квартира 144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Страховое публичное акционерное общество «Ингосстрах» </w:t>
              <w:br/>
              <w:t>№ Лицензии: ОС 0928 - 02 от 28 сентября 2016 года</w:t>
              <w:br/>
              <w:t>Адрес: 127994, г. Москва, ул. Лесная, д. 41</w:t>
              <w:br/>
              <w:t>Контактные телефоны: +7 (495) 956-55-55, факс: +7 (495) 959-44-20</w:t>
              <w:br/>
              <w:t>Веб сайт: http://www.ingos.ru/</w:t>
              <w:br/>
              <w:t>Электронная почта: ingos@ingos.ru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433-550-121354/25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23.07.2025 по 22.07.2026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