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21-С-0216-0520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Захарова А. А.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Захарова Анастасия Александровна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211160534798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317213000027128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21.05.2020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474 (21.05.2020)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17.05.2024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+79176788201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Мариинский Посад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Николаева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7791R/906/00015/23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07.05.2023 по 06.05.2024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