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21-С-0059-0420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«СКАТ21»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«СКАТ21»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2130209039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1192130003427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05.03.2019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19.05.2020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473 (29.04.2020)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12.05.2022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№536 (12.05.2022)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Капизов Алексей Тюлегенович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+79697599956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Пирогова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214906-021-000695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05.03.2021 по 04.03.2022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