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21-С-0121-0420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«СКОМ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«СКОМ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2130167734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1162130052842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473 (29.04.2020)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Филиппов Кирилл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+79279966123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224900-021-001565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24.05.2022 по 23.05.2023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