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21-С-0069-0420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«Рефонте»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«Рефонте»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2129060183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1062128157002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29.04.2020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473 (29.04.2020)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529 (11.02.2022)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Богдан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+79170788833; +79176651425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литер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214900-021-001036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01.04.2021 по 31.03.2022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