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21-С-0015-0320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ПАО «Химпром»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Публичное акционерное общество «Химпром»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2124009521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1022100910226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30.06.1994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470 (18.03.2020)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управляющий директор, Колчин Дмитрий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74-01-24, 73-59-95, 73-10-03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www.himprom.com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264900-021-000305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06.02.2026 по 05.02.2027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