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21-С-0039-0220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«ЭлекКом Логистик»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«ЭлекКом Логистик»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2130133291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1142130002442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466 (19.02.2020)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Филиппов Станислав Борисович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57-37-00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www.elekkom.ru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908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433-550-289232/25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29.01.2026 по 28.01.2027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