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21-С-0049-0220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«Инфокомтех»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«Инфокомтех»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2130197834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1182130001503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466 (19.02.2020)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01.07.2021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508 (01.07.2021)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Устимов Александр Ильич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+79263499290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переулок Ягодный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306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194900-021-003489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19.12.2019 по 18.12.2020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