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21-С-0292-0120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"АЛЬБАТРОС"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«АЛЬБАТРОС»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2130184779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1172130002967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464 (29.01.2020)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пер. Бабушкина,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23.01.2026 по 22.01.2027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