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21-С-0251-1219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«Стройсити»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«Стройсити»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2130205860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1182130011800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459 (18.12.2019)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Евгений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+79656846212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308А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2500$13403533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04.12.2025 по 03.12.2026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