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21-С-0371-1219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«Азимут»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«Азимут»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2130114210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1132130000914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458 (11.12.2019)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Осипов Владимир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68-67-63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Дзержинского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12.01.2026 по 11.01.2027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