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21-С-0318-1219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«Гарант»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«Гарант»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2130112816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1122130015512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458 (11.12.2019)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Смалайкина Ирина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+79196502777, +79196502888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Чапаева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литера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17.01.2026 по 16.01.2027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