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21-С-0246-1119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«СтройИнжекс»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«СтройИнжекс»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2115905377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1112137000172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23.03.2011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26.11.2019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456 (20.11.2019)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13.05.2021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Ефимов Александр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+79278693330, +79093051100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Розы Люксембург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194900-021-003182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14.11.2019 по 13.11.2020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