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21-С-0239-1119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Геометрика»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 Геометрика»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2130151043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1152130002584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455 (13.11.2019)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Шашков Николай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70-02-20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Декабристов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33А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224900-021-002898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01.11.2022 по 31.10.2023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