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21-С-0026-1019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Тимофеев С.В.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Тимофеев Сергей Валерианович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212700920859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306212403900033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08.02.2006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01.11.2019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453 (30.10.2019)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30.09.2021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58-13-59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Университетская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194900-021-002972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28.10.2019 по 27.10.2020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