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21-С-0278-1019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«Атлант»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«Строительная Компания «Атлант»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2130209102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1192130003504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450 (09.10.2019)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508 (01.07.2021)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Филиппов Александр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+79199724210; +7(8352) 75-52-10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2049000-021-002906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13.10.2020 по 12.10.2021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