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21-С-0243-0919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«Отделфинстрой и Партнеры»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«Отделфинстрой и Партнеры»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2130097685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1122130000167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12.01.2012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449 (26.09.2019)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Черкунов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58-01-34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www.ofs21.ru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7791R/906/00116/25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18.09.2025 по 17.09.2026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