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21-С-0019-0919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«Строитель»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 «Строитель»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2130212970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1192130008905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449 (26.09.2019)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Порфирьев Анатолий Ильич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+79030639373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202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22.11.2025 по 21.11.2026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