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21-С-0271-0919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Каскад»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Каскад»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2103003712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1192130004604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449 (26.09.2019)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Куртлюков Асгат Хасиятуллович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+79053407628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Батыревский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село Батырево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Дружбы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254900-021-002541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25.09.2025 по 24.09.2026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