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21-С-0149-0819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«СК «РЕАМ-Строй»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«Строительная компания «РЕАМ-Строй»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2130139568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1142130008723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20.06.2014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13.09.2019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445 (14.08.2019)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Второй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пятьсот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Матвеев Руслан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+79674724888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429060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район Ядринский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Ядрин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Садовая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924/2846731332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23.07.2025 по 22.07.2026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