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21-С-0025-0819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«ДЭП «ВолгоСтрой»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«Дорожное Эксплуатационное Предприятие «ВолгоСтрой»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2130195114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1172130016134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446 (28.08.2019)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479 (12.08.2020)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Соловьев Степан Лазаревич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28-88-05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Хевешская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194900-021-000549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21.02.2019 по 20.02.2020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