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21-С-0240-0919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«РиМ»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«РиМ»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2130207828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1192130001722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447 (11.09.2019)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Курманаев Руслан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+79278656888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34, офис 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20.08.2025 по 19.08.2026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