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21-С-0151-0819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«РОСС - 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«Региональное объединение специализированных строителей - 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2130157366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1152130009129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445 (14.08.2019)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Седов Антон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27-52-24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35Б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204900-021-002331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01.08.2020 по 31.07.2021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