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21-С-0213-0819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«Дом 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«Дом 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2129062053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1052128130801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16.11.2005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446 (28.08.2019)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18.08.2021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Кузнецова Лариса Ивановна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58-48-88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Эльменя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7791R/906/00002/20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29.01.2020 по 28.01.2021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