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21-С-0028-0819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«ОЖДХ»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«Объединенное железнодорожное хозяйство»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2130120503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1132130007415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14.05.2013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15.08.2019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445 (14.08.2019)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18.02.2022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Кулыгин Андрей Владимирович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63-47-23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Мира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"Д"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214900-021-002062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09.08.2021 по 08.08.2022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