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21-С-0073-0819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«ТехноСервис»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«ТехноСервис»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2130115817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1132130002520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444 (01.08.2019)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Чумраков Иван Геннадьевич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+79276680989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К.Маркса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7791R/906/00099/25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17.08.2025 по 16.08.2026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