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21-С-0067-0819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2130124191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1132130010957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444 (01.08.2019)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Улеев Алексей Львович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+79520232151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25.07.2025 по 24.07.2026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