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21-С-0286-0719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"СМУ-52"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"СМУ-52"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2130211849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1192130007387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443 (24.07.2019)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Смирнов Сергей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56-99-44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Урукова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254900-021-001799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24.09.2025 по 23.09.2026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