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21-С-0519-0719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"Технологии будущего"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"Технологии будущего"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2130068564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1102130001401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04.02.2010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25.07.2019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443 (24.07.2019)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27.09.2024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Никифоров Александр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+79176786783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Тракторостроителей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7791R/906/000063/24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05.07.2024 по 04.07.2025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