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21-С-0522-0719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"Стройкомплект"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"Стройкомплект"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2124011915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1022100907234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09.02.1996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25.07.2019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443 (24.07.2019)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30.05.2022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Хухия Роин Отариевич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+79603063151, +79776226547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429951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Новочебоксарск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Винокурова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Акционерное общество «Страховое общество газовой промышленности» (ОАО «СОГАЗ») </w:t>
              <w:br/>
              <w:t>№ Лицензии: ОС 1208 - 02 от 2 ноября 2016 года</w:t>
              <w:br/>
              <w:t>Адрес: 142770, Московская область, Ленинский район, поселок Газопровод, Бизнес-Центр</w:t>
              <w:br/>
              <w:t>Контактные телефоны: +7 (495) 428-57-27 факс: +7 (495) 428-78-96</w:t>
              <w:br/>
              <w:t>Веб сайт: http://www.sogaz.ru/</w:t>
              <w:br/>
              <w:t>Электронная почта: sogaz@sogaz.ru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7221 GL 5123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22.07.2021 по 21.07.2022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