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21-С-0520-0719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"НикА"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"НикА"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1112130008770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15.07.2011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443 (24.07.2019)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Матросов Иван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+79278620901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Ардалиона Игнатьева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254900-021-001779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12.07.2025 по 11.07.2026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