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21-С-0521-0719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"АлПроф"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"АлПроф"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2130195918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1172130017124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06.12.2017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24.07.2019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443 (24.07.2019)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24.12.2021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526 (24.12.2021)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Негодаев Алексей Павлович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+79876699992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Ленина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12Б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306, 307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204900-021-003566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24.12.2020 по 23.12.2021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