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21-С-0518-0719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"Хит-Строй"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"Хит-Строй"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2130137754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1142130006908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05.05.2014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 - индивидуальный предприниматель, Краснов Сергей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44-50-55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Мате Залка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2644906-021-001248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30.05.2026 по 29.05.2027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