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21-С-0358-0719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«Меридиан»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«Меридиан»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2124030403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1092124000099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441 (10.07.2019)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Юсупов Марат Минсеидович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+7(937) 388-50-81; (8352) 27-02-10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 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30А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№1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26450D4000231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19.06.2026 по 18.06.2027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