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21-С-0517-0619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«Строительные технологии»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«Строительные технологии»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2130142352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1142130011540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22.08.2014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19.06.2019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438 (19.06.2019)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Управляющий, Портнов Дмитрий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+79276654212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Университетская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пом/ком 4/25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433-550-091431/25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18.06.2025 по 17.06.2026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