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21-С-0513-0519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«СПЕЦ-СМК»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«СПЕЦ-СМК»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1192130003450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435 (29.05.2019)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Матвеев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+79176557539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Кабельный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7791R/906/00056/26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20.05.2026 по 19.05.2027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