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21-С-0506-0519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«СУ-28»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«Строительное управление - 28»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2128042174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1022101132558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434 (15.05.2019)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Колбовский Григорий Адамович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56-26-50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www.su-28.ru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1, офис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924/2983666540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06.04.2026 по 05.04.2027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