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21-С-0507-0519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«Абрис»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«Абрис»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2130112848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1122130015556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16.05.2019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434 (15.05.2019)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Жестянкин Михаил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22-26-59, +79603033397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Афанасьева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7791R/906/000040/26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24.04.2026 по 23.04.2027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