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21-С-0509-0519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ИП Бондарев Е.Н.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Бондарев Евгений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212411361545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318213000064310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29.10.2018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15.05.2019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434 (15.05.2019)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08.09.2023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+79176793151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Южная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7791R/906/00012/23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23.04.2023 по 22.04.2024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