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21-С-0503-0419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ИП Марков А.Г.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Индивидуальный Предприниматель Марков Александр Геннадьевич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213003174443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317213000048631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26.09.2017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15.04.2019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429 (12.04.2019)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06.03.2023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+79677901433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Музыканта В.А.Галкина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квартира 143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7791R/906/00006/22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05.04.2022 по 04.04.2023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