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21-С-0502-0419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Николаев Виктор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Николаев Виктор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212300418958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318213000000101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429 (12.04.2019)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Николаев Виктор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(83533) 4-14-58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 07-26/421-07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25.03.2026 по 24.03.2027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