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21-С-0498-0419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«ВКЗ»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«Волжский крановый завод»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2130161683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1152130013310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09.10.2015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12.04.2019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427 (03.04.2019)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Ялков Юрий Анатольевич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22-62-01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Текстильщиков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помещение 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264900-021-000759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15.04.2026 по 14.04.2027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