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21-С-0500-0419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«Стройкомплекс»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«Стройкомплекс»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2127304701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1022100985862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22.02.1999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04.04.2019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427 (03.04.2019)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Платонов Александр Анатольевич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+79033457735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Складской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10/29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255722-021-000406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31.05.2025 по 30.05.2026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