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21-С-0497-0419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«Техком»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«Техком»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7725724645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1117746402729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24.05.2011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427 (03.04.2019)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Никонов Валерий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(495) 788-95-21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Эгерский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пом.№5 офис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СРО-19/1149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14.03.2019 по 13.03.2020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