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21-С-0493-0319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«СЗ «Инкост»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«Специализированный застройщик «Инкост»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2129003280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1022101269673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17.07.1991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Скосырский Владимир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64-03-20, 64-03-43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www.incost.su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25.12.2025 по 24.12.2026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