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21-С-0496-0319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«НИП»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«НИП»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2130100264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1122130002818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425 (22.03.2019)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Алексеев Андрей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70-99-11, +79051976144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17.05.2026 по 16.05.2027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