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21-С-0494-0319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1172130007543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Роженцов Сергей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59-59-10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05.03.2026 по 04.03.2027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