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21-С-0495-0319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«СВС»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«СвязьВолгаСтрой»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2130155425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1152130007193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25.05.2015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22.03.2019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425 (22.03.2019)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Феоктистов Сергей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43-83-33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Марпосадское шоссе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7791R/906/00004/26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20.02.2026 по 19.02.2027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