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21-С-0492-0319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«ПРОМСТРОЙ»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«ПРОМСТРОЙ»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2130164050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1152130015630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09.12.2015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19.03.2019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424 (13.03.2019)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Гаврилов Сергей Валерьевич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+79033582580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09-26/421-31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31.01.2026 по 30.01.2027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